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信息大师  客户关系管理的秘密</w:t>
      </w:r>
    </w:p>
    <w:p>
      <w:r>
        <w:rPr>
          <w:rFonts w:ascii="宋体" w:hAnsi="宋体" w:eastAsia="宋体"/>
          <w:sz w:val="24"/>
        </w:rPr>
        <w:t>（美）约翰·麦凯恩（John Mckean）著；姚志明，史莹如译（美国信息竞争中心）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信息大师  客户关系管理的秘密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（美）约翰·麦凯恩（John Mckean）著；姚志明，史莹如译（美国信息竞争中心）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本书出售、求购地址：https://www.jiaokey.com/book/detail/10425417.html</w:t>
      </w:r>
    </w:p>
    <w:p>
      <w:r>
        <w:t>更多相关图书推荐：https://www.jiaokey.com</w:t>
      </w:r>
    </w:p>
    <w:p>
      <w:r>
        <w:t>（美）约翰·麦凯恩（John Mckean）著；姚志明，史莹如译（美国信息竞争中心） 其他作品：https://www.jiaokey.com/tag/（美）约翰·麦凯恩（John Mckean）著；姚志明，史莹如译（美国信息竞争中心）.html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关键词搜索：https://www.jiaokey.com/tag/信息大师  客户关系管理的秘密.html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