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CEO的智慧 29位世界级CEO畅谈21世纪面临的经营挑战</w:t>
      </w:r>
    </w:p>
    <w:p>
      <w:r>
        <w:rPr>
          <w:rFonts w:ascii="宋体" w:hAnsi="宋体" w:eastAsia="宋体"/>
          <w:sz w:val="24"/>
        </w:rPr>
        <w:t>（美）威廉·道菲南斯（G.William Dauphinais）等著；李萍，戴博超译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CEO的智慧 29位世界级CEO畅谈21世纪面临的经营挑战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（美）威廉·道菲南斯（G.William Dauphinais）等著；李萍，戴博超译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本书出售、求购地址：https://www.jiaokey.com/book/detail/10425416.html</w:t>
      </w:r>
    </w:p>
    <w:p>
      <w:r>
        <w:t>更多相关图书推荐：https://www.jiaokey.com</w:t>
      </w:r>
    </w:p>
    <w:p>
      <w:r>
        <w:t>（美）威廉·道菲南斯（G.William Dauphinais）等著；李萍，戴博超译 其他作品：https://www.jiaokey.com/tag/（美）威廉·道菲南斯（G.William Dauphinais）等著；李萍，戴博超译.html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关键词搜索：https://www.jiaokey.com/tag/CEO的智慧 29位世界级CEO畅谈21世纪面临的经营挑战.html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