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法音文库  禅宗大意</w:t>
      </w:r>
    </w:p>
    <w:p>
      <w:r>
        <w:rPr>
          <w:rFonts w:ascii="宋体" w:hAnsi="宋体" w:eastAsia="宋体"/>
          <w:sz w:val="24"/>
        </w:rPr>
        <w:t>正果著；净慧主编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法音文库  禅宗大意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正果著；净慧主编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中国佛教协会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本书出售、求购地址：https://www.jiaokey.com/book/detail/10425382.html</w:t>
      </w:r>
    </w:p>
    <w:p>
      <w:r>
        <w:t>更多相关图书推荐：https://www.jiaokey.com</w:t>
      </w:r>
    </w:p>
    <w:p>
      <w:r>
        <w:t>正果著；净慧主编 其他作品：https://www.jiaokey.com/tag/正果著；净慧主编.html</w:t>
      </w:r>
    </w:p>
    <w:p>
      <w:r>
        <w:t>中国佛教协会 出版图书：https://www.jiaokey.com/tag/中国佛教协会.html</w:t>
      </w:r>
    </w:p>
    <w:p>
      <w:r>
        <w:t>关键词搜索：https://www.jiaokey.com/tag/法音文库  禅宗大意.html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