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书名：在家教徒必读经典  之二</w:t>
      </w:r>
    </w:p>
    <w:p>
      <w:r>
        <w:t>作者：净慧法师汇编</w:t>
      </w:r>
    </w:p>
    <w:p>
      <w:r>
        <w:t>出版社：河北省宗教协会虚云印经功德藏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在家教徒必读经典  之二 评论地址：https://www.jiaokey.com/book/detail/10425381.html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