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迷你英语  6  接打英语电话常用句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迷你英语  6  接打英语电话常用句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本书出售、求购地址：https://www.jiaokey.com/book/detail/10425290.html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关键词搜索：https://www.jiaokey.com/tag/迷你英语  6  接打英语电话常用句.html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