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书名：大学英语四级应试宝典</w:t>
      </w:r>
    </w:p>
    <w:p>
      <w:r>
        <w:t>作者：祝沁华，曹沐霞等编著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总页数：256</w:t>
      </w:r>
    </w:p>
    <w:p>
      <w:r>
        <w:t>更多请访问教客网: www.jiaokey.com</w:t>
      </w:r>
    </w:p>
    <w:p>
      <w:r>
        <w:t>大学英语四级应试宝典 评论地址：https://www.jiaokey.com/book/detail/10425287.html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