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最新商务英语1000句</w:t>
      </w:r>
    </w:p>
    <w:p>
      <w:r>
        <w:rPr>
          <w:rFonts w:ascii="宋体" w:hAnsi="宋体" w:eastAsia="宋体"/>
          <w:sz w:val="24"/>
        </w:rPr>
        <w:t>（日）饭嵨泰著；庞志春译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最新商务英语1000句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（日）饭嵨泰著；庞志春译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本书出售、求购地址：https://www.jiaokey.com/book/detail/10425192.html</w:t>
      </w:r>
    </w:p>
    <w:p>
      <w:r>
        <w:t>更多相关图书推荐：https://www.jiaokey.com</w:t>
      </w:r>
    </w:p>
    <w:p>
      <w:r>
        <w:t>（日）饭嵨泰著；庞志春译 其他作品：https://www.jiaokey.com/tag/（日）饭嵨泰著；庞志春译.html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关键词搜索：https://www.jiaokey.com/tag/最新商务英语1000句.html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