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系列·全国中学生英语竞赛全真试题集·高一分册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系列·全国中学生英语竞赛全真试题集·高一分册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本书出售、求购地址：https://www.jiaokey.com/book/detail/10425183.html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关键词搜索：https://www.jiaokey.com/tag/系列·全国中学生英语竞赛全真试题集·高一分册.html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