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英语系列阅读训练100篇  阅读名人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英语系列阅读训练100篇  阅读名人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本书出售、求购地址：https://www.jiaokey.com/book/detail/10425182.html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关键词搜索：https://www.jiaokey.com/tag/英语系列阅读训练100篇  阅读名人.html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