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小学生规范字典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小学生规范字典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本书出售、求购地址：https://www.jiaokey.com/book/detail/10425157.html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关键词搜索：https://www.jiaokey.com/tag/小学生规范字典.html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