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  趣味英语阅读</w:t>
      </w:r>
    </w:p>
    <w:p>
      <w:r>
        <w:t>作者：丁辰灵，陈燕飞编著</w:t>
      </w:r>
    </w:p>
    <w:p>
      <w:r>
        <w:t>出版社：上海：华东理工大学出版社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大千世界  趣味英语阅读 评论地址：https://www.jiaokey.com/book/detail/10425035.html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