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英语听力入门2000  1  教师用书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英语听力入门2000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本书出售、求购地址：https://www.jiaokey.com/book/detail/10424914.html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关键词搜索：https://www.jiaokey.com/tag/英语听力入门2000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