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引用语大辞典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引用语大辞典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本书出售、求购地址：https://www.jiaokey.com/book/detail/10424866.html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关键词搜索：https://www.jiaokey.com/tag/引用语大辞典.html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