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初中生阅读辞海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初中生阅读辞海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本书出售、求购地址：https://www.jiaokey.com/book/detail/10424835.html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关键词搜索：https://www.jiaokey.com/tag/初中生阅读辞海.html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