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初中生学实用词典  英语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初中生学实用词典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本书出售、求购地址：https://www.jiaokey.com/book/detail/10424819.html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关键词搜索：https://www.jiaokey.com/tag/初中生学实用词典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