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义务教育六年制小学词语手册  新世纪版2001-2002</w:t>
      </w:r>
    </w:p>
    <w:p>
      <w:r>
        <w:rPr>
          <w:rFonts w:ascii="宋体" w:hAnsi="宋体" w:eastAsia="宋体"/>
          <w:sz w:val="24"/>
        </w:rPr>
        <w:t>季国梁主编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义务教育六年制小学词语手册  新世纪版2001-2002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季国梁主编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本书出售、求购地址：https://www.jiaokey.com/book/detail/10424801.html</w:t>
      </w:r>
    </w:p>
    <w:p>
      <w:r>
        <w:t>更多相关图书推荐：https://www.jiaokey.com</w:t>
      </w:r>
    </w:p>
    <w:p>
      <w:r>
        <w:t>季国梁主编 其他作品：https://www.jiaokey.com/tag/季国梁主编.html</w:t>
      </w:r>
    </w:p>
    <w:p>
      <w:r>
        <w:t>南京市：江苏少年儿童出版社 出版图书：https://www.jiaokey.com/tag/南京市：江苏少年儿童出版社.html</w:t>
      </w:r>
    </w:p>
    <w:p>
      <w:r>
        <w:t>关键词搜索：https://www.jiaokey.com/tag/义务教育六年制小学词语手册  新世纪版2001-2002.html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