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书名：成语钢笔楷行小词典</w:t>
      </w:r>
    </w:p>
    <w:p>
      <w:r>
        <w:t>作者：徐根主编</w:t>
      </w:r>
    </w:p>
    <w:p>
      <w:r>
        <w:t>出版社：杭州:浙江古籍出版社,1999.09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成语钢笔楷行小词典 评论地址：https://www.jiaokey.com/book/detail/10424799.html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