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汉英辞典  新世纪版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汉英辞典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本书出售、求购地址：https://www.jiaokey.com/book/detail/10424791.html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关键词搜索：https://www.jiaokey.com/tag/汉英辞典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