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书名：惯用语小词典</w:t>
      </w:r>
    </w:p>
    <w:p>
      <w:r>
        <w:t>作者：温端政主编</w:t>
      </w:r>
    </w:p>
    <w:p>
      <w:r>
        <w:t>出版社：上海:上海辞书出版社,1999.09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惯用语小词典 评论地址：https://www.jiaokey.com/book/detail/10424746.html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