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书名：英语诵读菁华  研究生卷</w:t>
      </w:r>
    </w:p>
    <w:p>
      <w:r>
        <w:t>作者：杨自五编译</w:t>
      </w:r>
    </w:p>
    <w:p>
      <w:r>
        <w:t>出版社：上海:上海交通大学出版社,1998.07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英语诵读菁华  研究生卷 评论地址：https://www.jiaokey.com/book/detail/10424692.html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