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大学英语六级词汇速记手册  修订本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大学英语六级词汇速记手册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本书出售、求购地址：https://www.jiaokey.com/book/detail/10424690.html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关键词搜索：https://www.jiaokey.com/tag/大学英语六级词汇速记手册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