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怎样准备大学英语六级考试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怎样准备大学英语六级考试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本书出售、求购地址：https://www.jiaokey.com/book/detail/10424658.html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关键词搜索：https://www.jiaokey.com/tag/怎样准备大学英语六级考试.html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