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中国文学家大辞典  先秦汉魏晋南北朝卷</w:t>
      </w:r>
    </w:p>
    <w:p>
      <w:r>
        <w:rPr>
          <w:rFonts w:ascii="宋体" w:hAnsi="宋体" w:eastAsia="宋体"/>
          <w:sz w:val="24"/>
        </w:rPr>
        <w:t>曹道衡，沈玉成编撰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中国文学家大辞典  先秦汉魏晋南北朝卷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曹道衡，沈玉成编撰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本书出售、求购地址：https://www.jiaokey.com/book/detail/10424616.html</w:t>
      </w:r>
    </w:p>
    <w:p>
      <w:r>
        <w:t>更多相关图书推荐：https://www.jiaokey.com</w:t>
      </w:r>
    </w:p>
    <w:p>
      <w:r>
        <w:t>曹道衡，沈玉成编撰 其他作品：https://www.jiaokey.com/tag/曹道衡，沈玉成编撰.html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关键词搜索：https://www.jiaokey.com/tag/中国文学家大辞典  先秦汉魏晋南北朝卷.html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