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中国中小学生名言警句·赠言祝词大全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中国中小学生名言警句·赠言祝词大全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本书出售、求购地址：https://www.jiaokey.com/book/detail/10424615.html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关键词搜索：https://www.jiaokey.com/tag/中国中小学生名言警句·赠言祝词大全.html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