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书名：学生篆草字典</w:t>
      </w:r>
    </w:p>
    <w:p>
      <w:r>
        <w:t>作者：李志贤，张景春编纂</w:t>
      </w:r>
    </w:p>
    <w:p>
      <w:r>
        <w:t>出版社：上海:文汇出版社,2000.12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学生篆草字典 评论地址：https://www.jiaokey.com/book/detail/10424550.html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