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第2册</w:t>
      </w:r>
    </w:p>
    <w:p>
      <w:r>
        <w:t>作者：李圃主编；古文字诂林编纂委员会编纂</w:t>
      </w:r>
    </w:p>
    <w:p>
      <w:r>
        <w:t>出版社：上海:上海教育出版社,2000.12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古文字诂林  第2册 评论地址：https://www.jiaokey.com/book/detail/10424549.html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