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九年义务教育五年制小学语文词语手册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本书出售、求购地址：https://www.jiaokey.com/book/detail/10424525.html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关键词搜索：https://www.jiaokey.com/tag/九年义务教育五年制小学语文词语手册.html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