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  综合改错篇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  综合改错篇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本书出售、求购地址：https://www.jiaokey.com/book/detail/10424520.html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关键词搜索：https://www.jiaokey.com/tag/怎样学好考好大学英语  综合改错篇.html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