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书名：彩图袖珍动物百科</w:t>
      </w:r>
    </w:p>
    <w:p>
      <w:r>
        <w:t>作者：（英）大卫·阿尔德顿（David Alderton）等著；罗健，黎江译</w:t>
      </w:r>
    </w:p>
    <w:p>
      <w:r>
        <w:t>出版社：南宁：接力出版社</w:t>
      </w:r>
    </w:p>
    <w:p>
      <w:r>
        <w:t>出版日期：2002.02</w:t>
      </w:r>
    </w:p>
    <w:p>
      <w:r>
        <w:t>总页数：527</w:t>
      </w:r>
    </w:p>
    <w:p>
      <w:r>
        <w:t>更多请访问教客网: www.jiaokey.com</w:t>
      </w:r>
    </w:p>
    <w:p>
      <w:r>
        <w:t>彩图袖珍动物百科 评论地址：https://www.jiaokey.com/book/detail/10424495.html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