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书名：成人高等教育英语  第1册</w:t>
      </w:r>
    </w:p>
    <w:p>
      <w:r>
        <w:t>作者：吴银庚，陈德民总主编；王新华册主编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总页数：206</w:t>
      </w:r>
    </w:p>
    <w:p>
      <w:r>
        <w:t>更多请访问教客网: www.jiaokey.com</w:t>
      </w:r>
    </w:p>
    <w:p>
      <w:r>
        <w:t>成人高等教育英语  第1册 评论地址：https://www.jiaokey.com/book/detail/10424433.html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