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甲状腺疾病防治100问</w:t>
      </w:r>
    </w:p>
    <w:p>
      <w:r>
        <w:rPr>
          <w:rFonts w:ascii="宋体" w:hAnsi="宋体" w:eastAsia="宋体"/>
          <w:sz w:val="24"/>
        </w:rPr>
        <w:t>（日）赤须文人著；程永明，徐建华等译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（日）赤须文人著；程永明，徐建华等译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本书出售、求购地址：https://www.jiaokey.com/book/detail/10424428.html</w:t>
      </w:r>
    </w:p>
    <w:p>
      <w:r>
        <w:t>更多相关图书推荐：https://www.jiaokey.com</w:t>
      </w:r>
    </w:p>
    <w:p>
      <w:r>
        <w:t>（日）赤须文人著；程永明，徐建华等译 其他作品：https://www.jiaokey.com/tag/（日）赤须文人著；程永明，徐建华等译.html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关键词搜索：https://www.jiaokey.com/tag/甲状腺疾病防治100问.html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