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胃肠疾病内镜、病理与超声内镜诊断彩色对照图谱</w:t>
      </w:r>
    </w:p>
    <w:p>
      <w:r>
        <w:rPr>
          <w:rFonts w:ascii="宋体" w:hAnsi="宋体" w:eastAsia="宋体"/>
          <w:sz w:val="24"/>
        </w:rPr>
        <w:t>张亚历主编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胃肠疾病内镜、病理与超声内镜诊断彩色对照图谱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本书出售、求购地址：https://www.jiaokey.com/book/detail/10424426.html</w:t>
      </w:r>
    </w:p>
    <w:p>
      <w:r>
        <w:t>更多相关图书推荐：https://www.jiaokey.com</w:t>
      </w:r>
    </w:p>
    <w:p>
      <w:r>
        <w:t>张亚历主编 其他作品：https://www.jiaokey.com/tag/张亚历主编.html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关键词搜索：https://www.jiaokey.com/tag/胃肠疾病内镜、病理与超声内镜诊断彩色对照图谱.html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