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袖珍汉语词典  汉语拼音字母音序排列</w:t>
      </w:r>
    </w:p>
    <w:p>
      <w:r>
        <w:rPr>
          <w:rFonts w:ascii="宋体" w:hAnsi="宋体" w:eastAsia="宋体"/>
          <w:sz w:val="24"/>
        </w:rPr>
        <w:t>莫衡主编；张朝炳等编写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袖珍汉语词典  汉语拼音字母音序排列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莫衡主编；张朝炳等编写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本书出售、求购地址：https://www.jiaokey.com/book/detail/10424383.html</w:t>
      </w:r>
    </w:p>
    <w:p>
      <w:r>
        <w:t>更多相关图书推荐：https://www.jiaokey.com</w:t>
      </w:r>
    </w:p>
    <w:p>
      <w:r>
        <w:t>莫衡主编；张朝炳等编写 其他作品：https://www.jiaokey.com/tag/莫衡主编；张朝炳等编写.html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关键词搜索：https://www.jiaokey.com/tag/袖珍汉语词典  汉语拼音字母音序排列.html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