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记忆与大脑  如何增强记忆力</w:t>
      </w:r>
    </w:p>
    <w:p>
      <w:r>
        <w:rPr>
          <w:rFonts w:ascii="宋体" w:hAnsi="宋体" w:eastAsia="宋体"/>
          <w:sz w:val="24"/>
        </w:rPr>
        <w:t>（日）千叶康则著；张宝旭译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记忆与大脑  如何增强记忆力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（日）千叶康则著；张宝旭译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本书出售、求购地址：https://www.jiaokey.com/book/detail/10424291.html</w:t>
      </w:r>
    </w:p>
    <w:p>
      <w:r>
        <w:t>更多相关图书推荐：https://www.jiaokey.com</w:t>
      </w:r>
    </w:p>
    <w:p>
      <w:r>
        <w:t>（日）千叶康则著；张宝旭译 其他作品：https://www.jiaokey.com/tag/（日）千叶康则著；张宝旭译.html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关键词搜索：https://www.jiaokey.com/tag/记忆与大脑  如何增强记忆力.html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