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脑血管造影诊断学  第2版</w:t>
      </w:r>
    </w:p>
    <w:p>
      <w:r>
        <w:rPr>
          <w:rFonts w:ascii="宋体" w:hAnsi="宋体" w:eastAsia="宋体"/>
          <w:sz w:val="24"/>
        </w:rPr>
        <w:t>（美）安妮 G.奥斯本（Anne G.Osborn）著；李松年译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脑血管造影诊断学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 G.奥斯本（Anne G.Osborn）著；李松年译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本书出售、求购地址：https://www.jiaokey.com/book/detail/10424259.html</w:t>
      </w:r>
    </w:p>
    <w:p>
      <w:r>
        <w:t>更多相关图书推荐：https://www.jiaokey.com</w:t>
      </w:r>
    </w:p>
    <w:p>
      <w:r>
        <w:t>（美）安妮 G.奥斯本（Anne G.Osborn）著；李松年译 其他作品：https://www.jiaokey.com/tag/（美）安妮 G.奥斯本（Anne G.Osborn）著；李松年译.html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关键词搜索：https://www.jiaokey.com/tag/脑血管造影诊断学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