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国家医师资格考试公卫执业助理医师复习应试全书  中  公共卫生专业课分册</w:t>
      </w:r>
    </w:p>
    <w:p>
      <w:r>
        <w:rPr>
          <w:rFonts w:ascii="宋体" w:hAnsi="宋体" w:eastAsia="宋体"/>
          <w:sz w:val="24"/>
        </w:rPr>
        <w:t>顾方舟主编；吴多文等册主编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国家医师资格考试公卫执业助理医师复习应试全书  中  公共卫生专业课分册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顾方舟主编；吴多文等册主编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本书出售、求购地址：https://www.jiaokey.com/book/detail/10424223.html</w:t>
      </w:r>
    </w:p>
    <w:p>
      <w:r>
        <w:t>更多相关图书推荐：https://www.jiaokey.com</w:t>
      </w:r>
    </w:p>
    <w:p>
      <w:r>
        <w:t>顾方舟主编；吴多文等册主编 其他作品：https://www.jiaokey.com/tag/顾方舟主编；吴多文等册主编.html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关键词搜索：https://www.jiaokey.com/tag/国家医师资格考试公卫执业助理医师复习应试全书  中  公共卫生专业课分册.html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