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书名：现代儿童保健指南</w:t>
      </w:r>
    </w:p>
    <w:p>
      <w:r>
        <w:t>作者：宋广林主编</w:t>
      </w:r>
    </w:p>
    <w:p>
      <w:r>
        <w:t>出版社：北京:知识出版社,2001.01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现代儿童保健指南 评论地址：https://www.jiaokey.com/book/detail/10424212.html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