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书名：超声心动图心功能检测与临床</w:t>
      </w:r>
    </w:p>
    <w:p>
      <w:r>
        <w:t>作者：张连仲等编</w:t>
      </w:r>
    </w:p>
    <w:p>
      <w:r>
        <w:t>出版社：郑州：中原农民出版社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超声心动图心功能检测与临床 评论地址：https://www.jiaokey.com/book/detail/10424194.html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