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书名：冠心病超声诊断学</w:t>
      </w:r>
    </w:p>
    <w:p>
      <w:r>
        <w:t>作者：智光主编</w:t>
      </w:r>
    </w:p>
    <w:p>
      <w:r>
        <w:t>出版社：北京:人民军医出版社,2001.03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冠心病超声诊断学 评论地址：https://www.jiaokey.com/book/detail/10424156.html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