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国家医师资格考试口腔执业助理医师复习应试全书  口腔医学专业课分册中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国家医师资格考试口腔执业助理医师复习应试全书  口腔医学专业课分册中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本书出售、求购地址：https://www.jiaokey.com/book/detail/10424150.html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关键词搜索：https://www.jiaokey.com/tag/国家医师资格考试口腔执业助理医师复习应试全书  口腔医学专业课分册中.html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