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书名：高血压的非药物疗法</w:t>
      </w:r>
    </w:p>
    <w:p>
      <w:r>
        <w:t>作者：（日）渡边尚彦著；雷鸣等译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高血压的非药物疗法 评论地址：https://www.jiaokey.com/book/detail/10424115.html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