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书名：脊柱内固定学</w:t>
      </w:r>
    </w:p>
    <w:p>
      <w:r>
        <w:t>作者：（美）Howard S.An，（美）Jerome M.Cotler著；吕厚山主译</w:t>
      </w:r>
    </w:p>
    <w:p>
      <w:r>
        <w:t>出版社：北京:中国医药科技出版社,2001.02</w:t>
      </w:r>
    </w:p>
    <w:p>
      <w:r>
        <w:t>出版日期：</w:t>
      </w:r>
    </w:p>
    <w:p>
      <w:r>
        <w:t>总页数：554</w:t>
      </w:r>
    </w:p>
    <w:p>
      <w:r>
        <w:t>更多请访问教客网: www.jiaokey.com</w:t>
      </w:r>
    </w:p>
    <w:p>
      <w:r>
        <w:t>脊柱内固定学 评论地址：https://www.jiaokey.com/book/detail/10424102.html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