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国家医师资格考试口腔执业医师复习应试全书  下  公共科目分册</w:t>
      </w:r>
    </w:p>
    <w:p>
      <w:r>
        <w:rPr>
          <w:rFonts w:ascii="宋体" w:hAnsi="宋体" w:eastAsia="宋体"/>
          <w:sz w:val="24"/>
        </w:rPr>
        <w:t>顾方舟主编；魏晓林等册主编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国家医师资格考试口腔执业医师复习应试全书  下  公共科目分册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顾方舟主编；魏晓林等册主编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本书出售、求购地址：https://www.jiaokey.com/book/detail/10424085.html</w:t>
      </w:r>
    </w:p>
    <w:p>
      <w:r>
        <w:t>更多相关图书推荐：https://www.jiaokey.com</w:t>
      </w:r>
    </w:p>
    <w:p>
      <w:r>
        <w:t>顾方舟主编；魏晓林等册主编 其他作品：https://www.jiaokey.com/tag/顾方舟主编；魏晓林等册主编.html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关键词搜索：https://www.jiaokey.com/tag/国家医师资格考试口腔执业医师复习应试全书  下  公共科目分册.html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