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腔内泌尿外科彩色图谱</w:t>
      </w:r>
    </w:p>
    <w:p>
      <w:r>
        <w:rPr>
          <w:rFonts w:ascii="宋体" w:hAnsi="宋体" w:eastAsia="宋体"/>
          <w:sz w:val="24"/>
        </w:rPr>
        <w:t>（美）David M.Albala，（美）Michael Grasso Ⅲ著；那彦群，张晓春主译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腔内泌尿外科彩色图谱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M.Albala，（美）Michael Grasso Ⅲ著；那彦群，张晓春主译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本书出售、求购地址：https://www.jiaokey.com/book/detail/10424077.html</w:t>
      </w:r>
    </w:p>
    <w:p>
      <w:r>
        <w:t>更多相关图书推荐：https://www.jiaokey.com</w:t>
      </w:r>
    </w:p>
    <w:p>
      <w:r>
        <w:t>（美）David M.Albala，（美）Michael Grasso Ⅲ著；那彦群，张晓春主译 其他作品：https://www.jiaokey.com/tag/（美）David M.Albala，（美）Michael Grasso Ⅲ著；那彦群，张晓春主译.html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关键词搜索：https://www.jiaokey.com/tag/腔内泌尿外科彩色图谱.html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