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书名：腰椎间盘突出症防治指南</w:t>
      </w:r>
    </w:p>
    <w:p>
      <w:r>
        <w:t>作者：蒋鸣福等编著</w:t>
      </w:r>
    </w:p>
    <w:p>
      <w:r>
        <w:t>出版社：北京:人民卫生出版社,2000.04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腰椎间盘突出症防治指南 评论地址：https://www.jiaokey.com/book/detail/10424072.html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