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体内清洁  排除体内毒素  恢复健康活力</w:t>
      </w:r>
    </w:p>
    <w:p>
      <w:r>
        <w:rPr>
          <w:rFonts w:ascii="宋体" w:hAnsi="宋体" w:eastAsia="宋体"/>
          <w:sz w:val="24"/>
        </w:rPr>
        <w:t>（美）琳达·贝里（Linda Berry）著；张汉毅等译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24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体内清洁  排除体内毒素  恢复健康活力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（美）琳达·贝里（Linda Berry）著；张汉毅等译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营养卫生 消化系统-保健 保健-消化系统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本书出售、求购地址：https://www.jiaokey.com/book/detail/10424040.html</w:t>
      </w:r>
    </w:p>
    <w:p>
      <w:r>
        <w:t>更多相关图书推荐：https://www.jiaokey.com</w:t>
      </w:r>
    </w:p>
    <w:p>
      <w:r>
        <w:t>（美）琳达·贝里（Linda Berry）著；张汉毅等译 其他作品：https://www.jiaokey.com/tag/（美）琳达·贝里（Linda Berry）著；张汉毅等译.html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关键词搜索：https://www.jiaokey.com/tag/营养卫生 消化系统-保健 保健-消化系统.html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