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慢性肠炎久泻的特效疗法-一本献给患者的书</w:t>
      </w:r>
    </w:p>
    <w:p>
      <w:r>
        <w:rPr>
          <w:rFonts w:ascii="宋体" w:hAnsi="宋体" w:eastAsia="宋体"/>
          <w:sz w:val="24"/>
        </w:rPr>
        <w:t>刘山雁著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慢性肠炎久泻的特效疗法-一本献给患者的书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本书出售、求购地址：https://www.jiaokey.com/book/detail/10424025.html</w:t>
      </w:r>
    </w:p>
    <w:p>
      <w:r>
        <w:t>更多相关图书推荐：https://www.jiaokey.com</w:t>
      </w:r>
    </w:p>
    <w:p>
      <w:r>
        <w:t>刘山雁著 其他作品：https://www.jiaokey.com/tag/刘山雁著.html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关键词搜索：https://www.jiaokey.com/tag/慢性肠炎久泻的特效疗法-一本献给患者的书.html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