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书名：“骨股头缺血性坏死”的非手术治疗：王占礼教授及其“双威诊治法”</w:t>
      </w:r>
    </w:p>
    <w:p>
      <w:r>
        <w:t>作者：王占礼著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“骨股头缺血性坏死”的非手术治疗：王占礼教授及其“双威诊治法” 评论地址：https://www.jiaokey.com/book/detail/10424023.html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