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书名：战胜人类第一心理杀手  抑郁症的早期识别和有效防治</w:t>
      </w:r>
    </w:p>
    <w:p>
      <w:r>
        <w:t>作者：余展飞，谢铜华等编著</w:t>
      </w:r>
    </w:p>
    <w:p>
      <w:r>
        <w:t>出版社：北京：中国医药科技出版社</w:t>
      </w:r>
    </w:p>
    <w:p>
      <w:r>
        <w:t>出版日期：2001.02</w:t>
      </w:r>
    </w:p>
    <w:p>
      <w:r>
        <w:t>总页数：249</w:t>
      </w:r>
    </w:p>
    <w:p>
      <w:r>
        <w:t>更多请访问教客网: www.jiaokey.com</w:t>
      </w:r>
    </w:p>
    <w:p>
      <w:r>
        <w:t>战胜人类第一心理杀手  抑郁症的早期识别和有效防治 评论地址：https://www.jiaokey.com/book/detail/10424002.html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