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难治性哮喘</w:t>
      </w:r>
    </w:p>
    <w:p>
      <w:r>
        <w:rPr>
          <w:rFonts w:ascii="宋体" w:hAnsi="宋体" w:eastAsia="宋体"/>
          <w:sz w:val="24"/>
        </w:rPr>
        <w:t>（美）Stephen T Holgate等主编；冯玉麟，刘春涛主译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难治性哮喘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（美）Stephen T Holgate等主编；冯玉麟，刘春涛主译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本书出售、求购地址：https://www.jiaokey.com/book/detail/10423994.html</w:t>
      </w:r>
    </w:p>
    <w:p>
      <w:r>
        <w:t>更多相关图书推荐：https://www.jiaokey.com</w:t>
      </w:r>
    </w:p>
    <w:p>
      <w:r>
        <w:t>（美）Stephen T Holgate等主编；冯玉麟，刘春涛主译 其他作品：https://www.jiaokey.com/tag/（美）Stephen T Holgate等主编；冯玉麟，刘春涛主译.html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关键词搜索：https://www.jiaokey.com/tag/难治性哮喘.html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